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47BE" w14:textId="77777777" w:rsidR="00000F86" w:rsidRDefault="00C77FBD" w:rsidP="0068142D">
      <w:pPr>
        <w:jc w:val="right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   </w:t>
      </w:r>
    </w:p>
    <w:p w14:paraId="751B532B" w14:textId="49BBFF69" w:rsidR="0068142D" w:rsidRPr="00412407" w:rsidRDefault="00C77FBD" w:rsidP="0068142D">
      <w:pPr>
        <w:jc w:val="right"/>
        <w:rPr>
          <w:rStyle w:val="fontstyle01"/>
          <w:rFonts w:cs="Kalimati"/>
          <w:sz w:val="24"/>
          <w:szCs w:val="24"/>
          <w:cs/>
          <w:lang w:bidi="ne-NP"/>
        </w:rPr>
      </w:pPr>
      <w:r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मिति............................. </w:t>
      </w:r>
    </w:p>
    <w:p w14:paraId="1E1CADB1" w14:textId="2FDAB9EC" w:rsidR="0068142D" w:rsidRDefault="0068142D" w:rsidP="0068142D">
      <w:pPr>
        <w:spacing w:after="0" w:line="240" w:lineRule="auto"/>
        <w:rPr>
          <w:rStyle w:val="fontstyle01"/>
          <w:rFonts w:cs="Kalimati"/>
          <w:lang w:bidi="ne-NP"/>
        </w:rPr>
      </w:pPr>
    </w:p>
    <w:p w14:paraId="6BDB4BB4" w14:textId="2DF1871F" w:rsidR="0068142D" w:rsidRPr="00412407" w:rsidRDefault="007A6A55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>
        <w:rPr>
          <w:rStyle w:val="fontstyle01"/>
          <w:rFonts w:cs="Kalimati" w:hint="cs"/>
          <w:sz w:val="24"/>
          <w:szCs w:val="24"/>
          <w:cs/>
          <w:lang w:bidi="ne-NP"/>
        </w:rPr>
        <w:t xml:space="preserve">श्री </w:t>
      </w:r>
      <w:r w:rsidR="0068142D"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भवन निर्माण इजाजत तथा नियमन शाखा </w:t>
      </w:r>
    </w:p>
    <w:p w14:paraId="56F42808" w14:textId="77777777" w:rsidR="0068142D" w:rsidRPr="00412407" w:rsidRDefault="0068142D" w:rsidP="00C77FBD">
      <w:pPr>
        <w:spacing w:after="0"/>
        <w:rPr>
          <w:rStyle w:val="fontstyle01"/>
          <w:rFonts w:cs="Kalimati"/>
          <w:sz w:val="24"/>
          <w:szCs w:val="24"/>
          <w:lang w:bidi="ne-NP"/>
        </w:rPr>
      </w:pPr>
      <w:r w:rsidRPr="00412407">
        <w:rPr>
          <w:rStyle w:val="fontstyle01"/>
          <w:rFonts w:cs="Kalimati" w:hint="cs"/>
          <w:sz w:val="24"/>
          <w:szCs w:val="24"/>
          <w:cs/>
          <w:lang w:bidi="ne-NP"/>
        </w:rPr>
        <w:t xml:space="preserve">इटहरी उपमहानगरपालिकाको कार्यालय, इटहरी सुनसरी </w:t>
      </w:r>
    </w:p>
    <w:p w14:paraId="545767C5" w14:textId="6931EF93" w:rsidR="00693175" w:rsidRPr="00396B81" w:rsidRDefault="00860608" w:rsidP="0068142D">
      <w:pPr>
        <w:jc w:val="center"/>
        <w:rPr>
          <w:b/>
          <w:bCs/>
        </w:rPr>
      </w:pPr>
      <w:r>
        <w:br/>
      </w:r>
      <w:r w:rsidRPr="00412407">
        <w:rPr>
          <w:b/>
          <w:bCs/>
          <w:sz w:val="28"/>
          <w:szCs w:val="24"/>
        </w:rPr>
        <w:t xml:space="preserve">विषय :- </w:t>
      </w:r>
      <w:r w:rsidR="00BD6B9C" w:rsidRPr="00412407">
        <w:rPr>
          <w:rFonts w:cs="Kalimati" w:hint="cs"/>
          <w:b/>
          <w:bCs/>
          <w:sz w:val="28"/>
          <w:szCs w:val="24"/>
          <w:cs/>
          <w:lang w:bidi="ne-NP"/>
        </w:rPr>
        <w:t xml:space="preserve">प्रतिलिपी प्रमाणित गरिदिने </w:t>
      </w:r>
      <w:r w:rsidR="004129B8">
        <w:rPr>
          <w:rFonts w:cs="Kalimati" w:hint="cs"/>
          <w:b/>
          <w:bCs/>
          <w:sz w:val="28"/>
          <w:szCs w:val="24"/>
          <w:cs/>
          <w:lang w:bidi="ne-NP"/>
        </w:rPr>
        <w:t>बारे</w:t>
      </w:r>
      <w:r w:rsidRPr="00412407">
        <w:rPr>
          <w:b/>
          <w:bCs/>
          <w:sz w:val="28"/>
          <w:szCs w:val="24"/>
        </w:rPr>
        <w:t>।</w:t>
      </w:r>
    </w:p>
    <w:p w14:paraId="102D7D86" w14:textId="1C761064" w:rsidR="00BD6B9C" w:rsidRDefault="00BD6B9C" w:rsidP="00BD6B9C">
      <w:pPr>
        <w:jc w:val="both"/>
        <w:rPr>
          <w:rStyle w:val="fontstyle01"/>
          <w:rFonts w:cs="Kalimati"/>
          <w:szCs w:val="24"/>
          <w:lang w:bidi="ne-NP"/>
        </w:rPr>
      </w:pPr>
      <w:r w:rsidRPr="004A01BF">
        <w:rPr>
          <w:rStyle w:val="fontstyle01"/>
          <w:rFonts w:cs="Kalimati" w:hint="cs"/>
          <w:szCs w:val="24"/>
          <w:cs/>
          <w:lang w:bidi="ne-NP"/>
        </w:rPr>
        <w:t>उपरोक्त सम्बन्धमा इटहरी उ. म. न. पा. वडा नं.</w:t>
      </w:r>
      <w:r>
        <w:rPr>
          <w:rStyle w:val="fontstyle01"/>
          <w:rFonts w:cs="Kalimati" w:hint="cs"/>
          <w:szCs w:val="24"/>
          <w:cs/>
          <w:lang w:bidi="ne-NP"/>
        </w:rPr>
        <w:t>............</w:t>
      </w:r>
      <w:r w:rsidRPr="004A01BF">
        <w:rPr>
          <w:rStyle w:val="fontstyle01"/>
          <w:rFonts w:cs="Kalimati"/>
          <w:szCs w:val="24"/>
          <w:lang w:bidi="ne-NP"/>
        </w:rPr>
        <w:t xml:space="preserve"> </w:t>
      </w:r>
      <w:r w:rsidRPr="004A01BF">
        <w:rPr>
          <w:rStyle w:val="fontstyle01"/>
          <w:rFonts w:cs="Kalimati" w:hint="cs"/>
          <w:szCs w:val="24"/>
          <w:cs/>
          <w:lang w:bidi="ne-NP"/>
        </w:rPr>
        <w:t>स्थित कि.नं. .........</w:t>
      </w:r>
      <w:r w:rsidRPr="004A01BF">
        <w:rPr>
          <w:rStyle w:val="fontstyle01"/>
          <w:rFonts w:cs="Kalimati"/>
          <w:szCs w:val="24"/>
          <w:lang w:bidi="ne-NP"/>
        </w:rPr>
        <w:t>......</w:t>
      </w:r>
      <w:r w:rsidRPr="004A01BF">
        <w:rPr>
          <w:rStyle w:val="fontstyle01"/>
          <w:rFonts w:cs="Kalimati" w:hint="cs"/>
          <w:szCs w:val="24"/>
          <w:cs/>
          <w:lang w:bidi="ne-NP"/>
        </w:rPr>
        <w:t>.</w:t>
      </w:r>
      <w:r>
        <w:rPr>
          <w:rStyle w:val="fontstyle01"/>
          <w:rFonts w:cs="Kalimati" w:hint="cs"/>
          <w:szCs w:val="24"/>
          <w:cs/>
          <w:lang w:bidi="ne-NP"/>
        </w:rPr>
        <w:t>......</w:t>
      </w:r>
      <w:r w:rsidRPr="004A01BF">
        <w:rPr>
          <w:rStyle w:val="fontstyle01"/>
          <w:rFonts w:cs="Kalimati" w:hint="cs"/>
          <w:szCs w:val="24"/>
          <w:cs/>
          <w:lang w:bidi="ne-NP"/>
        </w:rPr>
        <w:t xml:space="preserve"> ज. बि. .................</w:t>
      </w:r>
      <w:r>
        <w:rPr>
          <w:rStyle w:val="fontstyle01"/>
          <w:rFonts w:cs="Kalimati" w:hint="cs"/>
          <w:szCs w:val="24"/>
          <w:cs/>
          <w:lang w:bidi="ne-NP"/>
        </w:rPr>
        <w:t>...</w:t>
      </w:r>
      <w:r w:rsidRPr="004A01BF">
        <w:rPr>
          <w:rStyle w:val="fontstyle01"/>
          <w:rFonts w:cs="Kalimati" w:hint="cs"/>
          <w:szCs w:val="24"/>
          <w:cs/>
          <w:lang w:bidi="ne-NP"/>
        </w:rPr>
        <w:t xml:space="preserve"> </w:t>
      </w:r>
      <w:r>
        <w:rPr>
          <w:rStyle w:val="fontstyle01"/>
          <w:rFonts w:cs="Kalimati" w:hint="cs"/>
          <w:szCs w:val="24"/>
          <w:cs/>
          <w:lang w:bidi="ne-NP"/>
        </w:rPr>
        <w:t xml:space="preserve">को मिति .......................... मा निर्माण इजाजत र मिति ........................मा निर्माण सम्पन्न भएको घरको तपसिल बमोजिमका  प्रमाणपत्र/नक्साहरुको प्रतिलिपी प्रमाणित </w:t>
      </w:r>
      <w:r w:rsidRPr="004A01BF">
        <w:rPr>
          <w:rStyle w:val="fontstyle01"/>
          <w:rFonts w:cs="Kalimati" w:hint="cs"/>
          <w:szCs w:val="24"/>
          <w:cs/>
          <w:lang w:bidi="ne-NP"/>
        </w:rPr>
        <w:t xml:space="preserve">दिनुहुन अनुरोध गर्दछु | </w:t>
      </w:r>
    </w:p>
    <w:p w14:paraId="785F9754" w14:textId="063D6AE7" w:rsidR="0061716A" w:rsidRDefault="0061716A" w:rsidP="00BD6B9C">
      <w:pPr>
        <w:jc w:val="both"/>
        <w:rPr>
          <w:rStyle w:val="fontstyle01"/>
          <w:rFonts w:cs="Kalimati"/>
          <w:szCs w:val="24"/>
          <w:lang w:bidi="ne-NP"/>
        </w:rPr>
      </w:pPr>
    </w:p>
    <w:p w14:paraId="7D3ADD48" w14:textId="2F08F591" w:rsidR="0061716A" w:rsidRDefault="0061716A" w:rsidP="00BD6B9C">
      <w:pPr>
        <w:jc w:val="both"/>
        <w:rPr>
          <w:rStyle w:val="fontstyle01"/>
          <w:rFonts w:cs="Kalimati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>तपसिल:</w:t>
      </w:r>
    </w:p>
    <w:p w14:paraId="2E9B6E8A" w14:textId="59D8DEF4" w:rsidR="0061716A" w:rsidRDefault="0061716A" w:rsidP="0061716A">
      <w:pPr>
        <w:pStyle w:val="ListParagraph"/>
        <w:numPr>
          <w:ilvl w:val="0"/>
          <w:numId w:val="10"/>
        </w:numPr>
        <w:jc w:val="both"/>
        <w:rPr>
          <w:rStyle w:val="fontstyle01"/>
          <w:rFonts w:cs="Kalimati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प्रमाण पत्र - ............थान </w:t>
      </w:r>
    </w:p>
    <w:p w14:paraId="17EC8BE5" w14:textId="24D25DFB" w:rsidR="00000F86" w:rsidRPr="007F5998" w:rsidRDefault="0061716A" w:rsidP="007F5998">
      <w:pPr>
        <w:pStyle w:val="ListParagraph"/>
        <w:numPr>
          <w:ilvl w:val="0"/>
          <w:numId w:val="10"/>
        </w:numPr>
        <w:jc w:val="both"/>
        <w:rPr>
          <w:rStyle w:val="fontstyle01"/>
          <w:rFonts w:cs="Kalimati" w:hint="cs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नक्सा - ..................थान </w:t>
      </w:r>
    </w:p>
    <w:p w14:paraId="4481FC61" w14:textId="77777777" w:rsidR="00000F86" w:rsidRPr="004A01BF" w:rsidRDefault="00000F86" w:rsidP="00000F86">
      <w:pPr>
        <w:ind w:left="5760" w:firstLine="720"/>
        <w:rPr>
          <w:rStyle w:val="fontstyle01"/>
          <w:rFonts w:cs="Kalimati"/>
          <w:b/>
          <w:bCs/>
          <w:szCs w:val="24"/>
          <w:u w:val="single"/>
          <w:lang w:bidi="ne-NP"/>
        </w:rPr>
      </w:pPr>
      <w:r w:rsidRPr="004A01BF">
        <w:rPr>
          <w:rStyle w:val="fontstyle01"/>
          <w:rFonts w:cs="Kalimati" w:hint="cs"/>
          <w:b/>
          <w:bCs/>
          <w:szCs w:val="24"/>
          <w:u w:val="single"/>
          <w:cs/>
          <w:lang w:bidi="ne-NP"/>
        </w:rPr>
        <w:t>निवेदक</w:t>
      </w:r>
    </w:p>
    <w:p w14:paraId="68BF9A12" w14:textId="55EBBD3F" w:rsidR="00000F86" w:rsidRPr="004A01BF" w:rsidRDefault="00000F86" w:rsidP="00000F86">
      <w:pPr>
        <w:ind w:left="4320" w:firstLine="720"/>
        <w:jc w:val="right"/>
        <w:rPr>
          <w:rStyle w:val="fontstyle01"/>
          <w:rFonts w:cs="Kalimati"/>
          <w:szCs w:val="24"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                              </w:t>
      </w:r>
      <w:r w:rsidRPr="004A01BF">
        <w:rPr>
          <w:rStyle w:val="fontstyle01"/>
          <w:rFonts w:cs="Kalimati" w:hint="cs"/>
          <w:szCs w:val="24"/>
          <w:cs/>
          <w:lang w:bidi="ne-NP"/>
        </w:rPr>
        <w:t>नाम:............................................</w:t>
      </w:r>
    </w:p>
    <w:p w14:paraId="19868221" w14:textId="58D11833" w:rsidR="00000F86" w:rsidRPr="004A01BF" w:rsidRDefault="00000F86" w:rsidP="00000F86">
      <w:pPr>
        <w:ind w:left="3600" w:firstLine="720"/>
        <w:jc w:val="right"/>
        <w:rPr>
          <w:rStyle w:val="fontstyle01"/>
          <w:rFonts w:cs="Kalimati"/>
          <w:szCs w:val="24"/>
          <w:lang w:bidi="ne-NP"/>
        </w:rPr>
      </w:pPr>
      <w:r w:rsidRPr="004A01BF">
        <w:rPr>
          <w:rStyle w:val="fontstyle01"/>
          <w:rFonts w:cs="Kalimati" w:hint="cs"/>
          <w:szCs w:val="24"/>
          <w:cs/>
          <w:lang w:bidi="ne-NP"/>
        </w:rPr>
        <w:t>सम्पर्क नं:..................................</w:t>
      </w:r>
      <w:r>
        <w:rPr>
          <w:rStyle w:val="fontstyle01"/>
          <w:rFonts w:cs="Kalimati" w:hint="cs"/>
          <w:szCs w:val="24"/>
          <w:cs/>
          <w:lang w:bidi="ne-NP"/>
        </w:rPr>
        <w:t>....</w:t>
      </w:r>
    </w:p>
    <w:p w14:paraId="583ADA71" w14:textId="77777777" w:rsidR="00000F86" w:rsidRDefault="00000F86" w:rsidP="00000F86">
      <w:pPr>
        <w:ind w:left="720"/>
        <w:jc w:val="right"/>
        <w:rPr>
          <w:rStyle w:val="fontstyle01"/>
          <w:rFonts w:cs="Kalimati"/>
          <w:szCs w:val="24"/>
          <w:lang w:bidi="ne-NP"/>
        </w:rPr>
      </w:pPr>
    </w:p>
    <w:p w14:paraId="64DB1291" w14:textId="42D18619" w:rsidR="00000F86" w:rsidRPr="004A01BF" w:rsidRDefault="00000F86" w:rsidP="00000F86">
      <w:pPr>
        <w:ind w:left="3600"/>
        <w:jc w:val="right"/>
        <w:rPr>
          <w:rStyle w:val="fontstyle01"/>
          <w:rFonts w:cs="Kalimati"/>
          <w:szCs w:val="24"/>
          <w:cs/>
          <w:lang w:bidi="ne-NP"/>
        </w:rPr>
      </w:pPr>
      <w:r>
        <w:rPr>
          <w:rStyle w:val="fontstyle01"/>
          <w:rFonts w:cs="Kalimati" w:hint="cs"/>
          <w:szCs w:val="24"/>
          <w:cs/>
          <w:lang w:bidi="ne-NP"/>
        </w:rPr>
        <w:t xml:space="preserve">      </w:t>
      </w:r>
      <w:r w:rsidRPr="004A01BF">
        <w:rPr>
          <w:rStyle w:val="fontstyle01"/>
          <w:rFonts w:cs="Kalimati" w:hint="cs"/>
          <w:szCs w:val="24"/>
          <w:cs/>
          <w:lang w:bidi="ne-NP"/>
        </w:rPr>
        <w:t>हस्ताक्षर .......................................</w:t>
      </w:r>
    </w:p>
    <w:p w14:paraId="1F641894" w14:textId="77777777" w:rsidR="00000F86" w:rsidRPr="004A01BF" w:rsidRDefault="00000F86" w:rsidP="00BD6B9C">
      <w:pPr>
        <w:jc w:val="both"/>
        <w:rPr>
          <w:rStyle w:val="fontstyle01"/>
          <w:rFonts w:cs="Kalimati"/>
          <w:szCs w:val="24"/>
          <w:lang w:bidi="ne-NP"/>
        </w:rPr>
      </w:pPr>
    </w:p>
    <w:p w14:paraId="71597EA9" w14:textId="77777777" w:rsidR="00860608" w:rsidRDefault="00860608"/>
    <w:sectPr w:rsidR="00860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2C1554"/>
    <w:multiLevelType w:val="hybridMultilevel"/>
    <w:tmpl w:val="377E348C"/>
    <w:lvl w:ilvl="0" w:tplc="15D4CF6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86"/>
    <w:rsid w:val="00034616"/>
    <w:rsid w:val="0006063C"/>
    <w:rsid w:val="0015074B"/>
    <w:rsid w:val="0029639D"/>
    <w:rsid w:val="00326F90"/>
    <w:rsid w:val="00396B81"/>
    <w:rsid w:val="00412407"/>
    <w:rsid w:val="004129B8"/>
    <w:rsid w:val="005578FD"/>
    <w:rsid w:val="0061716A"/>
    <w:rsid w:val="0068142D"/>
    <w:rsid w:val="00693175"/>
    <w:rsid w:val="006A5E97"/>
    <w:rsid w:val="00715658"/>
    <w:rsid w:val="007A6A55"/>
    <w:rsid w:val="007F5998"/>
    <w:rsid w:val="00860608"/>
    <w:rsid w:val="00A10A47"/>
    <w:rsid w:val="00AA1D8D"/>
    <w:rsid w:val="00B47730"/>
    <w:rsid w:val="00BD6B9C"/>
    <w:rsid w:val="00C77FBD"/>
    <w:rsid w:val="00CB0664"/>
    <w:rsid w:val="00D06866"/>
    <w:rsid w:val="00E861A1"/>
    <w:rsid w:val="00F64E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98BCB"/>
  <w14:defaultImageDpi w14:val="300"/>
  <w15:docId w15:val="{AD8C7B06-C01B-4B28-8E5A-0E5E2C5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Kalimati" w:eastAsia="Kalimati" w:hAnsi="Kalimat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DefaultParagraphFont"/>
    <w:rsid w:val="0068142D"/>
    <w:rPr>
      <w:rFonts w:ascii="NirmalaUI" w:hAnsi="Nirmala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 Chapagain</cp:lastModifiedBy>
  <cp:revision>15</cp:revision>
  <dcterms:created xsi:type="dcterms:W3CDTF">2025-11-05T09:51:00Z</dcterms:created>
  <dcterms:modified xsi:type="dcterms:W3CDTF">2026-06-03T07:49:00Z</dcterms:modified>
  <cp:category/>
</cp:coreProperties>
</file>