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532B" w14:textId="171F76F3" w:rsidR="0068142D" w:rsidRDefault="00C77FBD" w:rsidP="0068142D">
      <w:pPr>
        <w:jc w:val="right"/>
        <w:rPr>
          <w:rStyle w:val="fontstyle01"/>
          <w:rFonts w:cs="Kalimati"/>
          <w:cs/>
          <w:lang w:bidi="ne-NP"/>
        </w:rPr>
      </w:pPr>
      <w:r>
        <w:rPr>
          <w:rStyle w:val="fontstyle01"/>
          <w:rFonts w:cs="Kalimati" w:hint="cs"/>
          <w:cs/>
          <w:lang w:bidi="ne-NP"/>
        </w:rPr>
        <w:t xml:space="preserve">    </w:t>
      </w:r>
      <w:r w:rsidR="0068142D">
        <w:rPr>
          <w:rStyle w:val="fontstyle01"/>
          <w:rFonts w:cs="Kalimati" w:hint="cs"/>
          <w:cs/>
          <w:lang w:bidi="ne-NP"/>
        </w:rPr>
        <w:t xml:space="preserve">मिति............................. </w:t>
      </w:r>
    </w:p>
    <w:p w14:paraId="1E1CADB1" w14:textId="2FDAB9EC" w:rsidR="0068142D" w:rsidRDefault="0068142D" w:rsidP="0068142D">
      <w:pPr>
        <w:spacing w:after="0" w:line="240" w:lineRule="auto"/>
        <w:rPr>
          <w:rStyle w:val="fontstyle01"/>
          <w:rFonts w:cs="Kalimati"/>
          <w:lang w:bidi="ne-NP"/>
        </w:rPr>
      </w:pPr>
    </w:p>
    <w:p w14:paraId="6BDB4BB4" w14:textId="1D4FDD72" w:rsidR="0068142D" w:rsidRDefault="00C41BD6" w:rsidP="00C77FBD">
      <w:pPr>
        <w:spacing w:after="0"/>
        <w:rPr>
          <w:rStyle w:val="fontstyle01"/>
          <w:rFonts w:cs="Kalimati"/>
          <w:lang w:bidi="ne-NP"/>
        </w:rPr>
      </w:pPr>
      <w:r>
        <w:rPr>
          <w:rStyle w:val="fontstyle01"/>
          <w:rFonts w:cs="Kalimati" w:hint="cs"/>
          <w:cs/>
          <w:lang w:bidi="ne-NP"/>
        </w:rPr>
        <w:t xml:space="preserve">श्री </w:t>
      </w:r>
      <w:r w:rsidR="0068142D">
        <w:rPr>
          <w:rStyle w:val="fontstyle01"/>
          <w:rFonts w:cs="Kalimati" w:hint="cs"/>
          <w:cs/>
          <w:lang w:bidi="ne-NP"/>
        </w:rPr>
        <w:t xml:space="preserve">भवन निर्माण इजाजत तथा नियमन शाखा </w:t>
      </w:r>
    </w:p>
    <w:p w14:paraId="56F42808" w14:textId="77777777" w:rsidR="0068142D" w:rsidRDefault="0068142D" w:rsidP="00C77FBD">
      <w:pPr>
        <w:spacing w:after="0"/>
        <w:rPr>
          <w:rStyle w:val="fontstyle01"/>
          <w:rFonts w:cs="Kalimati"/>
          <w:lang w:bidi="ne-NP"/>
        </w:rPr>
      </w:pPr>
      <w:r>
        <w:rPr>
          <w:rStyle w:val="fontstyle01"/>
          <w:rFonts w:cs="Kalimati" w:hint="cs"/>
          <w:cs/>
          <w:lang w:bidi="ne-NP"/>
        </w:rPr>
        <w:t xml:space="preserve">इटहरी उपमहानगरपालिकाको कार्यालय, इटहरी सुनसरी </w:t>
      </w:r>
    </w:p>
    <w:p w14:paraId="545767C5" w14:textId="15F0F061" w:rsidR="00693175" w:rsidRPr="00396B81" w:rsidRDefault="00860608" w:rsidP="0068142D">
      <w:pPr>
        <w:jc w:val="center"/>
        <w:rPr>
          <w:b/>
          <w:bCs/>
        </w:rPr>
      </w:pPr>
      <w:r>
        <w:br/>
      </w:r>
      <w:r w:rsidRPr="00396B81">
        <w:rPr>
          <w:b/>
          <w:bCs/>
        </w:rPr>
        <w:t xml:space="preserve">विषय :- </w:t>
      </w:r>
      <w:r w:rsidR="0068142D" w:rsidRPr="00396B81">
        <w:rPr>
          <w:rFonts w:cs="Kalimati" w:hint="cs"/>
          <w:b/>
          <w:bCs/>
          <w:cs/>
          <w:lang w:bidi="ne-NP"/>
        </w:rPr>
        <w:t xml:space="preserve">म्याद </w:t>
      </w:r>
      <w:r w:rsidRPr="00396B81">
        <w:rPr>
          <w:b/>
          <w:bCs/>
        </w:rPr>
        <w:t>थप गरी दिन हुन ।</w:t>
      </w:r>
    </w:p>
    <w:p w14:paraId="5742721C" w14:textId="2EB0AF98" w:rsidR="0068142D" w:rsidRPr="00C77FBD" w:rsidRDefault="0068142D" w:rsidP="00C77FBD">
      <w:pPr>
        <w:jc w:val="both"/>
        <w:rPr>
          <w:rFonts w:ascii="Mangal" w:hAnsi="Mangal" w:cs="Kalimati"/>
          <w:lang w:bidi="ne-NP"/>
        </w:rPr>
      </w:pPr>
      <w:r w:rsidRPr="00C77FBD">
        <w:rPr>
          <w:rFonts w:ascii="Mangal" w:hAnsi="Mangal" w:cs="Kalimati" w:hint="cs"/>
          <w:cs/>
          <w:lang w:bidi="ne-NP"/>
        </w:rPr>
        <w:t>उपरोक्त सम्बन्धमा मेरो/हाम्रो नाममा दर्ता कायम रहेको इटहरी उ. म. न. पा. वडा नं. ............. को कित्ता नं. ............ ज. वि................मा निर्माण भइरहेको घर/कम्पाउण्ड वालको यसै कार्यालयबाट मिति ................... मा प्रथम/दोश्रो चरणको निर्माण इजाजत- पत्र लिई इजाजत बमोजिम निर्माण कार्य सम्पन्न नभएको हुँदा म्याद थप गरी पाउँ भनी यो निबेदन पेश गरेको छु |</w:t>
      </w:r>
    </w:p>
    <w:p w14:paraId="614981BF" w14:textId="5C037432" w:rsidR="00A10A47" w:rsidRDefault="00A10A47"/>
    <w:p w14:paraId="0B8D8D04" w14:textId="77777777" w:rsidR="00A10A47" w:rsidRDefault="00A10A47"/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693175" w14:paraId="24A0D30A" w14:textId="77777777" w:rsidTr="00C77FBD">
        <w:trPr>
          <w:trHeight w:val="521"/>
        </w:trPr>
        <w:tc>
          <w:tcPr>
            <w:tcW w:w="4607" w:type="dxa"/>
          </w:tcPr>
          <w:p w14:paraId="78807866" w14:textId="77777777" w:rsidR="00693175" w:rsidRDefault="00860608" w:rsidP="00A10A47">
            <w:pPr>
              <w:jc w:val="center"/>
            </w:pPr>
            <w:r>
              <w:t>परामर्शदाता :-</w:t>
            </w:r>
          </w:p>
        </w:tc>
        <w:tc>
          <w:tcPr>
            <w:tcW w:w="4607" w:type="dxa"/>
          </w:tcPr>
          <w:p w14:paraId="7397E108" w14:textId="77777777" w:rsidR="00693175" w:rsidRDefault="00860608" w:rsidP="00A10A47">
            <w:pPr>
              <w:jc w:val="center"/>
            </w:pPr>
            <w:r>
              <w:t>निवेदक</w:t>
            </w:r>
          </w:p>
        </w:tc>
      </w:tr>
      <w:tr w:rsidR="00693175" w14:paraId="6E98A75D" w14:textId="77777777" w:rsidTr="0068142D">
        <w:trPr>
          <w:trHeight w:val="1630"/>
        </w:trPr>
        <w:tc>
          <w:tcPr>
            <w:tcW w:w="4607" w:type="dxa"/>
          </w:tcPr>
          <w:p w14:paraId="6C7D6BEA" w14:textId="77777777" w:rsidR="00C77FBD" w:rsidRDefault="00C77FBD"/>
          <w:p w14:paraId="2A1C8CCF" w14:textId="0121105D" w:rsidR="00C77FBD" w:rsidRDefault="00860608">
            <w:r>
              <w:t>नाम : .................................</w:t>
            </w:r>
          </w:p>
          <w:p w14:paraId="14AD6282" w14:textId="77777777" w:rsidR="00693175" w:rsidRDefault="00860608">
            <w:r>
              <w:br/>
              <w:t>सही, छाप : .................................</w:t>
            </w:r>
          </w:p>
          <w:p w14:paraId="17175F5A" w14:textId="77777777" w:rsidR="00C77FBD" w:rsidRDefault="00C77FBD"/>
          <w:p w14:paraId="48CCE619" w14:textId="5AA8C195" w:rsidR="00C77FBD" w:rsidRDefault="00C77FBD"/>
        </w:tc>
        <w:tc>
          <w:tcPr>
            <w:tcW w:w="4607" w:type="dxa"/>
          </w:tcPr>
          <w:p w14:paraId="311B588E" w14:textId="77777777" w:rsidR="00C77FBD" w:rsidRDefault="00C77FBD"/>
          <w:p w14:paraId="1B5003DB" w14:textId="2D22F4F0" w:rsidR="00C77FBD" w:rsidRDefault="00860608">
            <w:r>
              <w:t>नाम, थर : .................................</w:t>
            </w:r>
          </w:p>
          <w:p w14:paraId="77A42126" w14:textId="76B1BA96" w:rsidR="00693175" w:rsidRDefault="00860608">
            <w:r>
              <w:br/>
              <w:t>दस्तखत : .................................</w:t>
            </w:r>
          </w:p>
        </w:tc>
      </w:tr>
    </w:tbl>
    <w:p w14:paraId="71597EA9" w14:textId="77777777" w:rsidR="00860608" w:rsidRDefault="00860608"/>
    <w:sectPr w:rsidR="008606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6B81"/>
    <w:rsid w:val="005578FD"/>
    <w:rsid w:val="0068142D"/>
    <w:rsid w:val="00693175"/>
    <w:rsid w:val="00715658"/>
    <w:rsid w:val="00860608"/>
    <w:rsid w:val="00A10A47"/>
    <w:rsid w:val="00AA1D8D"/>
    <w:rsid w:val="00B47730"/>
    <w:rsid w:val="00C41BD6"/>
    <w:rsid w:val="00C77FBD"/>
    <w:rsid w:val="00CB0664"/>
    <w:rsid w:val="00D06866"/>
    <w:rsid w:val="00E861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98BCB"/>
  <w14:defaultImageDpi w14:val="300"/>
  <w15:docId w15:val="{AD8C7B06-C01B-4B28-8E5A-0E5E2C5C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Kalimati" w:eastAsia="Kalimati" w:hAnsi="Kalimat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DefaultParagraphFont"/>
    <w:rsid w:val="0068142D"/>
    <w:rPr>
      <w:rFonts w:ascii="NirmalaUI" w:hAnsi="Nirmala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 Chapagain</cp:lastModifiedBy>
  <cp:revision>5</cp:revision>
  <dcterms:created xsi:type="dcterms:W3CDTF">2025-11-05T09:51:00Z</dcterms:created>
  <dcterms:modified xsi:type="dcterms:W3CDTF">2026-06-03T07:48:00Z</dcterms:modified>
  <cp:category/>
</cp:coreProperties>
</file>