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532B" w14:textId="6E261FF4" w:rsidR="0068142D" w:rsidRPr="00C04555" w:rsidRDefault="00C77FBD" w:rsidP="00C04555">
      <w:pPr>
        <w:jc w:val="right"/>
        <w:rPr>
          <w:rStyle w:val="fontstyle01"/>
          <w:rFonts w:cs="Kalimati"/>
          <w:cs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   </w:t>
      </w:r>
      <w:r w:rsidR="0068142D"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मिति............................. </w:t>
      </w:r>
    </w:p>
    <w:p w14:paraId="1E1CADB1" w14:textId="2FDAB9EC" w:rsidR="0068142D" w:rsidRDefault="0068142D" w:rsidP="0068142D">
      <w:pPr>
        <w:spacing w:after="0" w:line="240" w:lineRule="auto"/>
        <w:rPr>
          <w:rStyle w:val="fontstyle01"/>
          <w:rFonts w:cs="Kalimati"/>
          <w:lang w:bidi="ne-NP"/>
        </w:rPr>
      </w:pPr>
    </w:p>
    <w:p w14:paraId="6BDB4BB4" w14:textId="2C19AC32" w:rsidR="0068142D" w:rsidRPr="00412407" w:rsidRDefault="00100A1A" w:rsidP="00C77FBD">
      <w:pPr>
        <w:spacing w:after="0"/>
        <w:rPr>
          <w:rStyle w:val="fontstyle01"/>
          <w:rFonts w:cs="Kalimati"/>
          <w:sz w:val="24"/>
          <w:szCs w:val="24"/>
          <w:lang w:bidi="ne-NP"/>
        </w:rPr>
      </w:pPr>
      <w:r>
        <w:rPr>
          <w:rStyle w:val="fontstyle01"/>
          <w:rFonts w:cs="Kalimati" w:hint="cs"/>
          <w:sz w:val="24"/>
          <w:szCs w:val="24"/>
          <w:cs/>
          <w:lang w:bidi="ne-NP"/>
        </w:rPr>
        <w:t xml:space="preserve">श्री </w:t>
      </w:r>
      <w:r w:rsidR="0068142D"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भवन निर्माण इजाजत तथा नियमन शाखा </w:t>
      </w:r>
    </w:p>
    <w:p w14:paraId="56F42808" w14:textId="77777777" w:rsidR="0068142D" w:rsidRPr="00412407" w:rsidRDefault="0068142D" w:rsidP="00C77FBD">
      <w:pPr>
        <w:spacing w:after="0"/>
        <w:rPr>
          <w:rStyle w:val="fontstyle01"/>
          <w:rFonts w:cs="Kalimati"/>
          <w:sz w:val="24"/>
          <w:szCs w:val="24"/>
          <w:lang w:bidi="ne-NP"/>
        </w:rPr>
      </w:pPr>
      <w:r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इटहरी उपमहानगरपालिकाको कार्यालय, इटहरी सुनसरी </w:t>
      </w:r>
    </w:p>
    <w:p w14:paraId="545767C5" w14:textId="3CA5D271" w:rsidR="00693175" w:rsidRDefault="00860608" w:rsidP="0068142D">
      <w:pPr>
        <w:jc w:val="center"/>
        <w:rPr>
          <w:b/>
          <w:bCs/>
          <w:sz w:val="28"/>
          <w:szCs w:val="24"/>
        </w:rPr>
      </w:pPr>
      <w:r>
        <w:br/>
      </w:r>
      <w:r w:rsidRPr="00412407">
        <w:rPr>
          <w:b/>
          <w:bCs/>
          <w:sz w:val="28"/>
          <w:szCs w:val="24"/>
        </w:rPr>
        <w:t xml:space="preserve">विषय :- </w:t>
      </w:r>
      <w:r w:rsidR="001E1778" w:rsidRPr="001E1778">
        <w:rPr>
          <w:rFonts w:cs="Kalimati" w:hint="cs"/>
          <w:b/>
          <w:bCs/>
          <w:sz w:val="28"/>
          <w:szCs w:val="24"/>
          <w:cs/>
          <w:lang w:bidi="ne-NP"/>
        </w:rPr>
        <w:t xml:space="preserve">कित्ता संसोधन </w:t>
      </w:r>
      <w:r w:rsidR="009B185D">
        <w:rPr>
          <w:rFonts w:cs="Kalimati" w:hint="cs"/>
          <w:b/>
          <w:bCs/>
          <w:sz w:val="28"/>
          <w:szCs w:val="24"/>
          <w:cs/>
          <w:lang w:bidi="ne-NP"/>
        </w:rPr>
        <w:t>गरिपाऊँ भन्ने</w:t>
      </w:r>
      <w:r w:rsidR="00BD6B9C" w:rsidRPr="00412407">
        <w:rPr>
          <w:rFonts w:cs="Kalimati" w:hint="cs"/>
          <w:b/>
          <w:bCs/>
          <w:sz w:val="28"/>
          <w:szCs w:val="24"/>
          <w:cs/>
          <w:lang w:bidi="ne-NP"/>
        </w:rPr>
        <w:t xml:space="preserve"> </w:t>
      </w:r>
      <w:r w:rsidR="004129B8">
        <w:rPr>
          <w:rFonts w:cs="Kalimati" w:hint="cs"/>
          <w:b/>
          <w:bCs/>
          <w:sz w:val="28"/>
          <w:szCs w:val="24"/>
          <w:cs/>
          <w:lang w:bidi="ne-NP"/>
        </w:rPr>
        <w:t>बारे</w:t>
      </w:r>
      <w:r w:rsidRPr="00412407">
        <w:rPr>
          <w:b/>
          <w:bCs/>
          <w:sz w:val="28"/>
          <w:szCs w:val="24"/>
        </w:rPr>
        <w:t>।</w:t>
      </w:r>
    </w:p>
    <w:p w14:paraId="18CA5DF1" w14:textId="5D25831D" w:rsidR="00C04555" w:rsidRDefault="0091100E" w:rsidP="004E58A9">
      <w:pPr>
        <w:jc w:val="both"/>
        <w:rPr>
          <w:rFonts w:ascii="Calibri" w:hAnsi="Calibri" w:cs="Kalimati"/>
          <w:sz w:val="28"/>
          <w:szCs w:val="24"/>
          <w:lang w:bidi="ne-NP"/>
        </w:rPr>
      </w:pPr>
      <w:r w:rsidRPr="0091100E">
        <w:rPr>
          <w:rFonts w:ascii="Calibri" w:hAnsi="Calibri" w:cs="Kalimati" w:hint="cs"/>
          <w:sz w:val="28"/>
          <w:szCs w:val="24"/>
          <w:cs/>
          <w:lang w:bidi="ne-NP"/>
        </w:rPr>
        <w:t>उपरोक्त सम्बन्धमा</w:t>
      </w:r>
      <w:r>
        <w:rPr>
          <w:rFonts w:ascii="CIDFont+F1" w:eastAsiaTheme="minorEastAsia" w:hAnsi="CIDFont+F1" w:cs="Kalimati" w:hint="cs"/>
          <w:sz w:val="21"/>
          <w:szCs w:val="21"/>
          <w:cs/>
          <w:lang w:bidi="ne-NP"/>
        </w:rPr>
        <w:t xml:space="preserve"> </w:t>
      </w:r>
      <w:r w:rsidRPr="0091100E">
        <w:rPr>
          <w:rFonts w:ascii="Calibri" w:hAnsi="Calibri" w:cs="Kalimati" w:hint="cs"/>
          <w:sz w:val="28"/>
          <w:szCs w:val="24"/>
          <w:cs/>
          <w:lang w:bidi="ne-NP"/>
        </w:rPr>
        <w:t xml:space="preserve">यस </w:t>
      </w: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इटहरी उपमहानगरपालिका वडा नं. .......स्थित 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>श्री</w:t>
      </w:r>
      <w:r w:rsidR="004E58A9">
        <w:rPr>
          <w:rFonts w:ascii="Calibri" w:hAnsi="Calibri" w:cs="Kalimati"/>
          <w:sz w:val="28"/>
          <w:szCs w:val="24"/>
          <w:lang w:bidi="ne-NP"/>
        </w:rPr>
        <w:t xml:space="preserve"> 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>...............</w:t>
      </w:r>
      <w:r w:rsidR="004E58A9">
        <w:rPr>
          <w:rFonts w:ascii="Calibri" w:hAnsi="Calibri" w:cs="Kalimati"/>
          <w:sz w:val="28"/>
          <w:szCs w:val="24"/>
          <w:lang w:bidi="ne-NP"/>
        </w:rPr>
        <w:t>.....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>......को नाममा</w:t>
      </w: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 xml:space="preserve">मिति ........................ मा  निर्माण इजाजत र मिति ........................ मा निर्माण सम्पन्न/ अभिलेखीकरण भएको घर रहेको जग्गा </w:t>
      </w:r>
      <w:r w:rsidR="007D53E2">
        <w:rPr>
          <w:rFonts w:ascii="Calibri" w:hAnsi="Calibri" w:cs="Kalimati" w:hint="cs"/>
          <w:sz w:val="28"/>
          <w:szCs w:val="24"/>
          <w:cs/>
          <w:lang w:bidi="ne-NP"/>
        </w:rPr>
        <w:t xml:space="preserve">देहाय अनुसार </w:t>
      </w:r>
      <w:r w:rsidR="004E58A9">
        <w:rPr>
          <w:rFonts w:ascii="Calibri" w:hAnsi="Calibri" w:cs="Kalimati" w:hint="cs"/>
          <w:sz w:val="28"/>
          <w:szCs w:val="24"/>
          <w:cs/>
          <w:lang w:bidi="ne-NP"/>
        </w:rPr>
        <w:t xml:space="preserve">कित्ता संसोधन </w:t>
      </w:r>
      <w:r w:rsidR="0048727F">
        <w:rPr>
          <w:rFonts w:ascii="Calibri" w:hAnsi="Calibri" w:cs="Kalimati" w:hint="cs"/>
          <w:sz w:val="28"/>
          <w:szCs w:val="24"/>
          <w:cs/>
          <w:lang w:bidi="ne-NP"/>
        </w:rPr>
        <w:t xml:space="preserve">भइ आएकोले उक्त </w:t>
      </w:r>
      <w:r w:rsidR="00A22761">
        <w:rPr>
          <w:rFonts w:ascii="Calibri" w:hAnsi="Calibri" w:cs="Kalimati" w:hint="cs"/>
          <w:sz w:val="28"/>
          <w:szCs w:val="24"/>
          <w:cs/>
          <w:lang w:bidi="ne-NP"/>
        </w:rPr>
        <w:t xml:space="preserve">घरनक्सा </w:t>
      </w:r>
      <w:r w:rsidR="00964552">
        <w:rPr>
          <w:rFonts w:ascii="Calibri" w:hAnsi="Calibri" w:cs="Kalimati" w:hint="cs"/>
          <w:sz w:val="28"/>
          <w:szCs w:val="24"/>
          <w:cs/>
          <w:lang w:bidi="ne-NP"/>
        </w:rPr>
        <w:t xml:space="preserve">नियमानुसार </w:t>
      </w:r>
      <w:r w:rsidR="00A37DD2">
        <w:rPr>
          <w:rFonts w:ascii="Calibri" w:hAnsi="Calibri" w:cs="Kalimati" w:hint="cs"/>
          <w:sz w:val="28"/>
          <w:szCs w:val="24"/>
          <w:cs/>
          <w:lang w:bidi="ne-NP"/>
        </w:rPr>
        <w:t>कित्ता संसोधन</w:t>
      </w:r>
      <w:r w:rsidR="00964552">
        <w:rPr>
          <w:rFonts w:ascii="Calibri" w:hAnsi="Calibri" w:cs="Kalimati" w:hint="cs"/>
          <w:sz w:val="28"/>
          <w:szCs w:val="24"/>
          <w:cs/>
          <w:lang w:bidi="ne-NP"/>
        </w:rPr>
        <w:t xml:space="preserve"> गरिदिनुहुन आवस्यक कागजात संग्लान राखी यो निबेदन पेश गर्दछु |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8A9" w14:paraId="2841B8A9" w14:textId="77777777" w:rsidTr="004E58A9">
        <w:tc>
          <w:tcPr>
            <w:tcW w:w="4675" w:type="dxa"/>
          </w:tcPr>
          <w:p w14:paraId="5BB70E62" w14:textId="5E7C092D" w:rsidR="004E58A9" w:rsidRPr="007D53E2" w:rsidRDefault="004E58A9" w:rsidP="007D53E2">
            <w:pPr>
              <w:jc w:val="center"/>
              <w:rPr>
                <w:rFonts w:ascii="Calibri" w:hAnsi="Calibri" w:cs="Kalimati"/>
                <w:b/>
                <w:bCs/>
                <w:sz w:val="28"/>
                <w:szCs w:val="24"/>
                <w:lang w:bidi="ne-NP"/>
              </w:rPr>
            </w:pPr>
            <w:r w:rsidRPr="007D53E2">
              <w:rPr>
                <w:rFonts w:ascii="Calibri" w:hAnsi="Calibri" w:cs="Kalimati" w:hint="cs"/>
                <w:b/>
                <w:bCs/>
                <w:sz w:val="28"/>
                <w:szCs w:val="24"/>
                <w:cs/>
                <w:lang w:bidi="ne-NP"/>
              </w:rPr>
              <w:t>साबिकको विवरण</w:t>
            </w:r>
          </w:p>
        </w:tc>
        <w:tc>
          <w:tcPr>
            <w:tcW w:w="4675" w:type="dxa"/>
          </w:tcPr>
          <w:p w14:paraId="18AFB865" w14:textId="5778F34A" w:rsidR="004E58A9" w:rsidRPr="007D53E2" w:rsidRDefault="004E58A9" w:rsidP="007D53E2">
            <w:pPr>
              <w:jc w:val="center"/>
              <w:rPr>
                <w:rFonts w:ascii="Calibri" w:hAnsi="Calibri" w:cs="Kalimati"/>
                <w:b/>
                <w:bCs/>
                <w:sz w:val="28"/>
                <w:szCs w:val="24"/>
                <w:lang w:bidi="ne-NP"/>
              </w:rPr>
            </w:pPr>
            <w:r w:rsidRPr="007D53E2">
              <w:rPr>
                <w:rFonts w:ascii="Calibri" w:hAnsi="Calibri" w:cs="Kalimati" w:hint="cs"/>
                <w:b/>
                <w:bCs/>
                <w:sz w:val="28"/>
                <w:szCs w:val="24"/>
                <w:cs/>
                <w:lang w:bidi="ne-NP"/>
              </w:rPr>
              <w:t>हालको विवरण</w:t>
            </w:r>
          </w:p>
        </w:tc>
      </w:tr>
      <w:tr w:rsidR="004E58A9" w14:paraId="074F05E4" w14:textId="77777777" w:rsidTr="004E58A9">
        <w:tc>
          <w:tcPr>
            <w:tcW w:w="4675" w:type="dxa"/>
          </w:tcPr>
          <w:p w14:paraId="6C404738" w14:textId="347E1118" w:rsidR="004E58A9" w:rsidRDefault="004E58A9" w:rsidP="004E58A9">
            <w:pPr>
              <w:jc w:val="both"/>
              <w:rPr>
                <w:rFonts w:ascii="Calibri" w:hAnsi="Calibri" w:cs="Kalimati"/>
                <w:sz w:val="28"/>
                <w:szCs w:val="24"/>
                <w:cs/>
                <w:lang w:bidi="ne-NP"/>
              </w:rPr>
            </w:pPr>
            <w:r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जग्गा धनीको नाम</w:t>
            </w:r>
            <w:r w:rsidR="00D9395C"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:</w:t>
            </w:r>
          </w:p>
        </w:tc>
        <w:tc>
          <w:tcPr>
            <w:tcW w:w="4675" w:type="dxa"/>
          </w:tcPr>
          <w:p w14:paraId="78F9195D" w14:textId="66975600" w:rsidR="004E58A9" w:rsidRDefault="004E58A9" w:rsidP="004E58A9">
            <w:pPr>
              <w:jc w:val="both"/>
              <w:rPr>
                <w:rFonts w:ascii="Calibri" w:hAnsi="Calibri" w:cs="Kalimati"/>
                <w:sz w:val="28"/>
                <w:szCs w:val="24"/>
                <w:cs/>
                <w:lang w:bidi="ne-NP"/>
              </w:rPr>
            </w:pPr>
            <w:r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जग्गा धनीको नाम</w:t>
            </w:r>
            <w:r w:rsidR="00D9395C"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:</w:t>
            </w:r>
          </w:p>
        </w:tc>
      </w:tr>
      <w:tr w:rsidR="004E58A9" w14:paraId="4EB416E7" w14:textId="77777777" w:rsidTr="004E58A9">
        <w:tc>
          <w:tcPr>
            <w:tcW w:w="4675" w:type="dxa"/>
          </w:tcPr>
          <w:p w14:paraId="7C55E72F" w14:textId="7E5E8AAC" w:rsidR="004E58A9" w:rsidRDefault="004E58A9" w:rsidP="004E58A9">
            <w:pPr>
              <w:jc w:val="both"/>
              <w:rPr>
                <w:rFonts w:ascii="Calibri" w:hAnsi="Calibri" w:cs="Kalimati"/>
                <w:sz w:val="28"/>
                <w:szCs w:val="24"/>
                <w:lang w:bidi="ne-NP"/>
              </w:rPr>
            </w:pPr>
            <w:r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कित्ता नं.</w:t>
            </w:r>
            <w:r w:rsidR="00D9395C"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:</w:t>
            </w:r>
          </w:p>
        </w:tc>
        <w:tc>
          <w:tcPr>
            <w:tcW w:w="4675" w:type="dxa"/>
          </w:tcPr>
          <w:p w14:paraId="0692F455" w14:textId="0F2BD16A" w:rsidR="004E58A9" w:rsidRDefault="004E58A9" w:rsidP="004E58A9">
            <w:pPr>
              <w:jc w:val="both"/>
              <w:rPr>
                <w:rFonts w:ascii="Calibri" w:hAnsi="Calibri" w:cs="Kalimati"/>
                <w:sz w:val="28"/>
                <w:szCs w:val="24"/>
                <w:lang w:bidi="ne-NP"/>
              </w:rPr>
            </w:pPr>
            <w:r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कित्ता नं.</w:t>
            </w:r>
            <w:r w:rsidR="00D9395C"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:</w:t>
            </w:r>
          </w:p>
        </w:tc>
      </w:tr>
      <w:tr w:rsidR="004E58A9" w14:paraId="0ABC605A" w14:textId="77777777" w:rsidTr="004E58A9">
        <w:tc>
          <w:tcPr>
            <w:tcW w:w="4675" w:type="dxa"/>
          </w:tcPr>
          <w:p w14:paraId="6DDF7455" w14:textId="27589E6E" w:rsidR="004E58A9" w:rsidRDefault="004E58A9" w:rsidP="004E58A9">
            <w:pPr>
              <w:jc w:val="both"/>
              <w:rPr>
                <w:rFonts w:ascii="Calibri" w:hAnsi="Calibri" w:cs="Kalimati"/>
                <w:sz w:val="28"/>
                <w:szCs w:val="24"/>
                <w:lang w:bidi="ne-NP"/>
              </w:rPr>
            </w:pPr>
            <w:r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ज. बि</w:t>
            </w:r>
            <w:r w:rsidR="00D9395C"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:</w:t>
            </w:r>
          </w:p>
        </w:tc>
        <w:tc>
          <w:tcPr>
            <w:tcW w:w="4675" w:type="dxa"/>
          </w:tcPr>
          <w:p w14:paraId="307EC79B" w14:textId="5A731867" w:rsidR="004E58A9" w:rsidRDefault="004E58A9" w:rsidP="004E58A9">
            <w:pPr>
              <w:jc w:val="both"/>
              <w:rPr>
                <w:rFonts w:ascii="Calibri" w:hAnsi="Calibri" w:cs="Kalimati"/>
                <w:sz w:val="28"/>
                <w:szCs w:val="24"/>
                <w:lang w:bidi="ne-NP"/>
              </w:rPr>
            </w:pPr>
            <w:r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ज. बि.</w:t>
            </w:r>
            <w:r w:rsidR="00D9395C">
              <w:rPr>
                <w:rFonts w:ascii="Calibri" w:hAnsi="Calibri" w:cs="Kalimati" w:hint="cs"/>
                <w:sz w:val="28"/>
                <w:szCs w:val="24"/>
                <w:cs/>
                <w:lang w:bidi="ne-NP"/>
              </w:rPr>
              <w:t>:</w:t>
            </w:r>
          </w:p>
        </w:tc>
      </w:tr>
    </w:tbl>
    <w:p w14:paraId="450CA32E" w14:textId="77777777" w:rsidR="00031324" w:rsidRDefault="00031324" w:rsidP="0091100E">
      <w:pPr>
        <w:rPr>
          <w:rFonts w:ascii="Calibri" w:hAnsi="Calibri" w:cs="Kalimati"/>
          <w:b/>
          <w:bCs/>
          <w:sz w:val="28"/>
          <w:szCs w:val="24"/>
          <w:lang w:bidi="ne-NP"/>
        </w:rPr>
      </w:pPr>
    </w:p>
    <w:p w14:paraId="33079151" w14:textId="4A73518E" w:rsidR="00C04555" w:rsidRPr="00B45ECB" w:rsidRDefault="00C04555" w:rsidP="0091100E">
      <w:pPr>
        <w:rPr>
          <w:rFonts w:ascii="Calibri" w:hAnsi="Calibri" w:cs="Kalimati"/>
          <w:b/>
          <w:bCs/>
          <w:sz w:val="28"/>
          <w:szCs w:val="24"/>
          <w:lang w:bidi="ne-NP"/>
        </w:rPr>
      </w:pPr>
      <w:r w:rsidRPr="00B45ECB">
        <w:rPr>
          <w:rFonts w:ascii="Calibri" w:hAnsi="Calibri" w:cs="Kalimati" w:hint="cs"/>
          <w:b/>
          <w:bCs/>
          <w:sz w:val="28"/>
          <w:szCs w:val="24"/>
          <w:cs/>
          <w:lang w:bidi="ne-NP"/>
        </w:rPr>
        <w:t>संग्लन कागजातहरु:</w:t>
      </w:r>
    </w:p>
    <w:p w14:paraId="4DF5725A" w14:textId="00F6C717" w:rsidR="00C04555" w:rsidRDefault="00C04555" w:rsidP="00C04555">
      <w:pPr>
        <w:pStyle w:val="ListParagraph"/>
        <w:numPr>
          <w:ilvl w:val="0"/>
          <w:numId w:val="10"/>
        </w:numPr>
        <w:rPr>
          <w:rFonts w:ascii="Calibri" w:hAnsi="Calibri" w:cs="Kalimati"/>
          <w:sz w:val="28"/>
          <w:szCs w:val="24"/>
          <w:lang w:bidi="ne-NP"/>
        </w:rPr>
      </w:pP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जग्गाधनी प्रमाणपत्रको सक्कल/प्रतिलिपी </w:t>
      </w:r>
    </w:p>
    <w:p w14:paraId="18269717" w14:textId="72978B2E" w:rsidR="00C04555" w:rsidRDefault="00602B13" w:rsidP="00C04555">
      <w:pPr>
        <w:pStyle w:val="ListParagraph"/>
        <w:numPr>
          <w:ilvl w:val="0"/>
          <w:numId w:val="10"/>
        </w:numPr>
        <w:rPr>
          <w:rFonts w:ascii="Calibri" w:hAnsi="Calibri" w:cs="Kalimati"/>
          <w:sz w:val="28"/>
          <w:szCs w:val="24"/>
          <w:lang w:bidi="ne-NP"/>
        </w:rPr>
      </w:pPr>
      <w:r>
        <w:rPr>
          <w:rFonts w:ascii="Calibri" w:hAnsi="Calibri" w:cs="Kalimati" w:hint="cs"/>
          <w:sz w:val="28"/>
          <w:szCs w:val="24"/>
          <w:cs/>
          <w:lang w:bidi="ne-NP"/>
        </w:rPr>
        <w:t>फाइल नक्साको सक्कल/प्रतिलिपी</w:t>
      </w:r>
    </w:p>
    <w:p w14:paraId="4481FC61" w14:textId="207B4DAE" w:rsidR="00000F86" w:rsidRPr="00602B13" w:rsidRDefault="007D53E2" w:rsidP="00602B13">
      <w:pPr>
        <w:ind w:left="360"/>
        <w:rPr>
          <w:rStyle w:val="fontstyle01"/>
          <w:rFonts w:ascii="Calibri" w:hAnsi="Calibri" w:cs="Kalimati"/>
          <w:color w:val="auto"/>
          <w:sz w:val="28"/>
          <w:szCs w:val="24"/>
          <w:lang w:bidi="ne-NP"/>
        </w:rPr>
      </w:pPr>
      <w:r w:rsidRPr="00602B13">
        <w:rPr>
          <w:rFonts w:ascii="Calibri" w:hAnsi="Calibri" w:cs="Kalimati"/>
          <w:sz w:val="28"/>
          <w:szCs w:val="24"/>
          <w:cs/>
          <w:lang w:bidi="ne-NP"/>
        </w:rPr>
        <w:tab/>
      </w:r>
      <w:r w:rsidRPr="00602B13">
        <w:rPr>
          <w:rFonts w:ascii="Calibri" w:hAnsi="Calibri" w:cs="Kalimati"/>
          <w:sz w:val="28"/>
          <w:szCs w:val="24"/>
          <w:cs/>
          <w:lang w:bidi="ne-NP"/>
        </w:rPr>
        <w:tab/>
      </w:r>
      <w:r w:rsidRPr="00602B13">
        <w:rPr>
          <w:rFonts w:ascii="Calibri" w:hAnsi="Calibri" w:cs="Kalimati"/>
          <w:sz w:val="28"/>
          <w:szCs w:val="24"/>
          <w:cs/>
          <w:lang w:bidi="ne-NP"/>
        </w:rPr>
        <w:tab/>
      </w:r>
      <w:r w:rsidRPr="00602B13">
        <w:rPr>
          <w:rFonts w:ascii="Calibri" w:hAnsi="Calibri" w:cs="Kalimati"/>
          <w:sz w:val="28"/>
          <w:szCs w:val="24"/>
          <w:cs/>
          <w:lang w:bidi="ne-NP"/>
        </w:rPr>
        <w:tab/>
      </w:r>
      <w:r w:rsidRPr="00602B13">
        <w:rPr>
          <w:rFonts w:ascii="Calibri" w:hAnsi="Calibri" w:cs="Kalimati"/>
          <w:sz w:val="28"/>
          <w:szCs w:val="24"/>
          <w:cs/>
          <w:lang w:bidi="ne-NP"/>
        </w:rPr>
        <w:tab/>
      </w:r>
      <w:r w:rsidRPr="00602B13">
        <w:rPr>
          <w:rFonts w:ascii="Calibri" w:hAnsi="Calibri" w:cs="Kalimati"/>
          <w:sz w:val="28"/>
          <w:szCs w:val="24"/>
          <w:cs/>
          <w:lang w:bidi="ne-NP"/>
        </w:rPr>
        <w:tab/>
      </w:r>
      <w:r w:rsidR="00602B13">
        <w:rPr>
          <w:rFonts w:ascii="Calibri" w:hAnsi="Calibri" w:cs="Kalimati" w:hint="cs"/>
          <w:sz w:val="28"/>
          <w:szCs w:val="24"/>
          <w:cs/>
          <w:lang w:bidi="ne-NP"/>
        </w:rPr>
        <w:t xml:space="preserve">                      </w:t>
      </w:r>
      <w:r w:rsidR="00000F86" w:rsidRPr="00602B13">
        <w:rPr>
          <w:rStyle w:val="fontstyle01"/>
          <w:rFonts w:cs="Kalimati" w:hint="cs"/>
          <w:b/>
          <w:bCs/>
          <w:szCs w:val="24"/>
          <w:u w:val="single"/>
          <w:cs/>
          <w:lang w:bidi="ne-NP"/>
        </w:rPr>
        <w:t>निवेदक</w:t>
      </w:r>
    </w:p>
    <w:p w14:paraId="68BF9A12" w14:textId="7ABF0F77" w:rsidR="00000F86" w:rsidRPr="004A01BF" w:rsidRDefault="00C04555" w:rsidP="00C04555">
      <w:pPr>
        <w:ind w:firstLine="720"/>
        <w:rPr>
          <w:rStyle w:val="fontstyle01"/>
          <w:rFonts w:cs="Kalimati"/>
          <w:szCs w:val="24"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    </w:t>
      </w:r>
      <w:r w:rsidR="00000F86">
        <w:rPr>
          <w:rStyle w:val="fontstyle01"/>
          <w:rFonts w:cs="Kalimati" w:hint="cs"/>
          <w:szCs w:val="24"/>
          <w:cs/>
          <w:lang w:bidi="ne-NP"/>
        </w:rPr>
        <w:t xml:space="preserve">                              </w:t>
      </w:r>
      <w:r w:rsidR="00E408F3">
        <w:rPr>
          <w:rStyle w:val="fontstyle01"/>
          <w:rFonts w:cs="Kalimati"/>
          <w:szCs w:val="24"/>
          <w:lang w:bidi="ne-NP"/>
        </w:rPr>
        <w:t xml:space="preserve">              </w:t>
      </w:r>
      <w:r w:rsidR="00000F86" w:rsidRPr="004A01BF">
        <w:rPr>
          <w:rStyle w:val="fontstyle01"/>
          <w:rFonts w:cs="Kalimati" w:hint="cs"/>
          <w:szCs w:val="24"/>
          <w:cs/>
          <w:lang w:bidi="ne-NP"/>
        </w:rPr>
        <w:t>नाम:............................................</w:t>
      </w:r>
    </w:p>
    <w:p w14:paraId="150825C6" w14:textId="77777777" w:rsidR="006D7A64" w:rsidRDefault="00000F86" w:rsidP="006D7A64">
      <w:pPr>
        <w:ind w:left="3600" w:firstLine="720"/>
        <w:jc w:val="right"/>
        <w:rPr>
          <w:rStyle w:val="fontstyle01"/>
          <w:rFonts w:cs="Kalimati"/>
          <w:szCs w:val="24"/>
          <w:lang w:bidi="ne-NP"/>
        </w:rPr>
      </w:pPr>
      <w:r w:rsidRPr="004A01BF">
        <w:rPr>
          <w:rStyle w:val="fontstyle01"/>
          <w:rFonts w:cs="Kalimati" w:hint="cs"/>
          <w:szCs w:val="24"/>
          <w:cs/>
          <w:lang w:bidi="ne-NP"/>
        </w:rPr>
        <w:t>सम्पर्क नं:..................................</w:t>
      </w:r>
      <w:r>
        <w:rPr>
          <w:rStyle w:val="fontstyle01"/>
          <w:rFonts w:cs="Kalimati" w:hint="cs"/>
          <w:szCs w:val="24"/>
          <w:cs/>
          <w:lang w:bidi="ne-NP"/>
        </w:rPr>
        <w:t>....</w:t>
      </w:r>
    </w:p>
    <w:p w14:paraId="0B8D8D04" w14:textId="749DDFFD" w:rsidR="00A10A47" w:rsidRPr="006D7A64" w:rsidRDefault="00000F86" w:rsidP="006D7A64">
      <w:pPr>
        <w:ind w:left="3600" w:firstLine="720"/>
        <w:jc w:val="right"/>
        <w:rPr>
          <w:rFonts w:ascii="NirmalaUI" w:hAnsi="NirmalaUI" w:cs="Kalimati"/>
          <w:color w:val="000000"/>
          <w:sz w:val="22"/>
          <w:szCs w:val="24"/>
          <w:lang w:bidi="ne-NP"/>
        </w:rPr>
      </w:pPr>
      <w:r w:rsidRPr="004A01BF">
        <w:rPr>
          <w:rStyle w:val="fontstyle01"/>
          <w:rFonts w:cs="Kalimati" w:hint="cs"/>
          <w:szCs w:val="24"/>
          <w:cs/>
          <w:lang w:bidi="ne-NP"/>
        </w:rPr>
        <w:t>हस्ताक्षर .......................................</w:t>
      </w:r>
    </w:p>
    <w:p w14:paraId="71597EA9" w14:textId="77777777" w:rsidR="00860608" w:rsidRDefault="00860608"/>
    <w:sectPr w:rsidR="00860608" w:rsidSect="003A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UI">
    <w:altName w:val="Times New Roman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DB13E0"/>
    <w:multiLevelType w:val="hybridMultilevel"/>
    <w:tmpl w:val="607831E6"/>
    <w:lvl w:ilvl="0" w:tplc="A7FE5E4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86"/>
    <w:rsid w:val="000245C3"/>
    <w:rsid w:val="00031324"/>
    <w:rsid w:val="00034616"/>
    <w:rsid w:val="0006063C"/>
    <w:rsid w:val="00100A1A"/>
    <w:rsid w:val="0012323B"/>
    <w:rsid w:val="0015074B"/>
    <w:rsid w:val="001E1778"/>
    <w:rsid w:val="0029639D"/>
    <w:rsid w:val="00326F90"/>
    <w:rsid w:val="00353228"/>
    <w:rsid w:val="00396B81"/>
    <w:rsid w:val="003A3925"/>
    <w:rsid w:val="00412407"/>
    <w:rsid w:val="004129B8"/>
    <w:rsid w:val="0048727F"/>
    <w:rsid w:val="004E58A9"/>
    <w:rsid w:val="005578FD"/>
    <w:rsid w:val="00602B13"/>
    <w:rsid w:val="0068142D"/>
    <w:rsid w:val="00693175"/>
    <w:rsid w:val="006A5E97"/>
    <w:rsid w:val="006D7A64"/>
    <w:rsid w:val="00715658"/>
    <w:rsid w:val="007C6DE9"/>
    <w:rsid w:val="007D53E2"/>
    <w:rsid w:val="00831D79"/>
    <w:rsid w:val="00860608"/>
    <w:rsid w:val="0091100E"/>
    <w:rsid w:val="00964552"/>
    <w:rsid w:val="009B185D"/>
    <w:rsid w:val="00A10A47"/>
    <w:rsid w:val="00A22761"/>
    <w:rsid w:val="00A37DD2"/>
    <w:rsid w:val="00AA1D8D"/>
    <w:rsid w:val="00B45ECB"/>
    <w:rsid w:val="00B47730"/>
    <w:rsid w:val="00BD6B9C"/>
    <w:rsid w:val="00C04555"/>
    <w:rsid w:val="00C77FBD"/>
    <w:rsid w:val="00CB0664"/>
    <w:rsid w:val="00D06866"/>
    <w:rsid w:val="00D9395C"/>
    <w:rsid w:val="00DE32D8"/>
    <w:rsid w:val="00E408F3"/>
    <w:rsid w:val="00E861A1"/>
    <w:rsid w:val="00F64EA9"/>
    <w:rsid w:val="00F71D01"/>
    <w:rsid w:val="00FC693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98BCB"/>
  <w14:defaultImageDpi w14:val="300"/>
  <w15:docId w15:val="{AD8C7B06-C01B-4B28-8E5A-0E5E2C5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Kalimati" w:eastAsia="Kalimati" w:hAnsi="Kalimat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DefaultParagraphFont"/>
    <w:rsid w:val="0068142D"/>
    <w:rPr>
      <w:rFonts w:ascii="NirmalaUI" w:hAnsi="Nirmala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Chapagain</cp:lastModifiedBy>
  <cp:revision>42</cp:revision>
  <dcterms:created xsi:type="dcterms:W3CDTF">2025-11-05T09:51:00Z</dcterms:created>
  <dcterms:modified xsi:type="dcterms:W3CDTF">2026-06-03T07:48:00Z</dcterms:modified>
  <cp:category/>
</cp:coreProperties>
</file>